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B8A5" w14:textId="2187E399" w:rsidR="00424DE5" w:rsidRPr="00EE3CA9" w:rsidRDefault="00B85262" w:rsidP="00D43A78">
      <w:pPr>
        <w:pStyle w:val="Tytu"/>
        <w:spacing w:line="360" w:lineRule="auto"/>
        <w:rPr>
          <w:rFonts w:ascii="Arial Narrow" w:hAnsi="Arial Narrow"/>
          <w:b/>
          <w:bCs/>
          <w:color w:val="auto"/>
          <w:sz w:val="32"/>
          <w:szCs w:val="32"/>
        </w:rPr>
      </w:pPr>
      <w:r w:rsidRPr="00EE3CA9">
        <w:rPr>
          <w:rFonts w:ascii="Arial Narrow" w:hAnsi="Arial Narrow"/>
          <w:b/>
          <w:bCs/>
          <w:color w:val="auto"/>
          <w:sz w:val="32"/>
          <w:szCs w:val="32"/>
        </w:rPr>
        <w:t xml:space="preserve">FORMULARZ ZGŁOSZENIOWY PODMIOTU EKONOMII SPOŁECZNEJ </w:t>
      </w:r>
    </w:p>
    <w:p w14:paraId="3E1C6F01" w14:textId="77777777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Projekt: Forteca Możliwości – Lubuski Klaster Społecznej Turystyki i Dziedzictwa</w:t>
      </w:r>
    </w:p>
    <w:p w14:paraId="63DB43C4" w14:textId="77777777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Numer projektu: FERS.04.13-IP.06-0023/25</w:t>
      </w:r>
    </w:p>
    <w:p w14:paraId="6DC39E33" w14:textId="77777777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Program: Fundusze Europejskie dla Rozwoju Społecznego 2021–2027</w:t>
      </w:r>
    </w:p>
    <w:p w14:paraId="04990F3B" w14:textId="77777777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Beneficjent: Spółdzielnia Socjalna „Odkrywamy Lubuskie”</w:t>
      </w:r>
    </w:p>
    <w:p w14:paraId="791BF1E3" w14:textId="3CDDE3B6" w:rsidR="004F50F4" w:rsidRPr="00EE3CA9" w:rsidRDefault="004F50F4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Partner: Stowarzyszenie Rozwój</w:t>
      </w:r>
    </w:p>
    <w:p w14:paraId="6FF2BA02" w14:textId="3D7262A6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 xml:space="preserve">1. Dane podstawowe podmiotu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87"/>
      </w:tblGrid>
      <w:tr w:rsidR="00424DE5" w:rsidRPr="00EE3CA9" w14:paraId="242E7189" w14:textId="77777777" w:rsidTr="004F50F4">
        <w:tc>
          <w:tcPr>
            <w:tcW w:w="3369" w:type="dxa"/>
          </w:tcPr>
          <w:p w14:paraId="4DD6BF75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Nazwa instytucji</w:t>
            </w:r>
          </w:p>
        </w:tc>
        <w:tc>
          <w:tcPr>
            <w:tcW w:w="7087" w:type="dxa"/>
          </w:tcPr>
          <w:p w14:paraId="427BD886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6B9E3201" w14:textId="77777777" w:rsidTr="004F50F4">
        <w:tc>
          <w:tcPr>
            <w:tcW w:w="3369" w:type="dxa"/>
          </w:tcPr>
          <w:p w14:paraId="24C65AFB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NIP</w:t>
            </w:r>
          </w:p>
        </w:tc>
        <w:tc>
          <w:tcPr>
            <w:tcW w:w="7087" w:type="dxa"/>
          </w:tcPr>
          <w:p w14:paraId="689D0A3A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53B031AE" w14:textId="77777777" w:rsidTr="004F50F4">
        <w:tc>
          <w:tcPr>
            <w:tcW w:w="3369" w:type="dxa"/>
          </w:tcPr>
          <w:p w14:paraId="2EF12F86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Typ instytucji / forma prawna</w:t>
            </w:r>
          </w:p>
        </w:tc>
        <w:tc>
          <w:tcPr>
            <w:tcW w:w="7087" w:type="dxa"/>
          </w:tcPr>
          <w:p w14:paraId="75B8F587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4F214805" w14:textId="77777777" w:rsidTr="004F50F4">
        <w:tc>
          <w:tcPr>
            <w:tcW w:w="3369" w:type="dxa"/>
          </w:tcPr>
          <w:p w14:paraId="296EC0F2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REGON</w:t>
            </w:r>
          </w:p>
        </w:tc>
        <w:tc>
          <w:tcPr>
            <w:tcW w:w="7087" w:type="dxa"/>
          </w:tcPr>
          <w:p w14:paraId="18ECCA80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5015CA6F" w14:textId="77777777" w:rsidTr="004F50F4">
        <w:tc>
          <w:tcPr>
            <w:tcW w:w="3369" w:type="dxa"/>
          </w:tcPr>
          <w:p w14:paraId="4AD4D882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KRS / inny rejestr</w:t>
            </w:r>
          </w:p>
        </w:tc>
        <w:tc>
          <w:tcPr>
            <w:tcW w:w="7087" w:type="dxa"/>
          </w:tcPr>
          <w:p w14:paraId="6282D442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6C9053FF" w14:textId="77777777" w:rsidTr="004F50F4">
        <w:tc>
          <w:tcPr>
            <w:tcW w:w="3369" w:type="dxa"/>
          </w:tcPr>
          <w:p w14:paraId="6F03D1B9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Data rozpoczęcia działalności</w:t>
            </w:r>
          </w:p>
        </w:tc>
        <w:tc>
          <w:tcPr>
            <w:tcW w:w="7087" w:type="dxa"/>
          </w:tcPr>
          <w:p w14:paraId="00919867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350EC394" w14:textId="77777777" w:rsidTr="004F50F4">
        <w:tc>
          <w:tcPr>
            <w:tcW w:w="3369" w:type="dxa"/>
          </w:tcPr>
          <w:p w14:paraId="77F360C2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Status PES / PS / inny</w:t>
            </w:r>
          </w:p>
        </w:tc>
        <w:tc>
          <w:tcPr>
            <w:tcW w:w="7087" w:type="dxa"/>
          </w:tcPr>
          <w:p w14:paraId="4ED3F946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0957C96E" w14:textId="77777777" w:rsidTr="004F50F4">
        <w:tc>
          <w:tcPr>
            <w:tcW w:w="3369" w:type="dxa"/>
          </w:tcPr>
          <w:p w14:paraId="1271D3BE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Adres prowadzenia działalności</w:t>
            </w:r>
          </w:p>
        </w:tc>
        <w:tc>
          <w:tcPr>
            <w:tcW w:w="7087" w:type="dxa"/>
          </w:tcPr>
          <w:p w14:paraId="33D4E4BC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7A16BBC" w14:textId="5856969F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br/>
        <w:t xml:space="preserve">2. Dane teleadresowe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6136"/>
      </w:tblGrid>
      <w:tr w:rsidR="00424DE5" w:rsidRPr="00EE3CA9" w14:paraId="1D985346" w14:textId="77777777" w:rsidTr="004F50F4">
        <w:tc>
          <w:tcPr>
            <w:tcW w:w="4320" w:type="dxa"/>
          </w:tcPr>
          <w:p w14:paraId="36AEF911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Kraj</w:t>
            </w:r>
          </w:p>
        </w:tc>
        <w:tc>
          <w:tcPr>
            <w:tcW w:w="6136" w:type="dxa"/>
          </w:tcPr>
          <w:p w14:paraId="7195DEFC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36DDB990" w14:textId="77777777" w:rsidTr="004F50F4">
        <w:tc>
          <w:tcPr>
            <w:tcW w:w="4320" w:type="dxa"/>
          </w:tcPr>
          <w:p w14:paraId="77BF634B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Województwo</w:t>
            </w:r>
          </w:p>
        </w:tc>
        <w:tc>
          <w:tcPr>
            <w:tcW w:w="6136" w:type="dxa"/>
          </w:tcPr>
          <w:p w14:paraId="04511D4D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690F110B" w14:textId="77777777" w:rsidTr="004F50F4">
        <w:tc>
          <w:tcPr>
            <w:tcW w:w="4320" w:type="dxa"/>
          </w:tcPr>
          <w:p w14:paraId="732491B1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6136" w:type="dxa"/>
          </w:tcPr>
          <w:p w14:paraId="5CF61EF9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47D30F1D" w14:textId="77777777" w:rsidTr="004F50F4">
        <w:tc>
          <w:tcPr>
            <w:tcW w:w="4320" w:type="dxa"/>
          </w:tcPr>
          <w:p w14:paraId="020DC3FE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Gmina</w:t>
            </w:r>
          </w:p>
        </w:tc>
        <w:tc>
          <w:tcPr>
            <w:tcW w:w="6136" w:type="dxa"/>
          </w:tcPr>
          <w:p w14:paraId="65249773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4045DDA5" w14:textId="77777777" w:rsidTr="004F50F4">
        <w:tc>
          <w:tcPr>
            <w:tcW w:w="4320" w:type="dxa"/>
          </w:tcPr>
          <w:p w14:paraId="06F7B171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Miejscowość</w:t>
            </w:r>
          </w:p>
        </w:tc>
        <w:tc>
          <w:tcPr>
            <w:tcW w:w="6136" w:type="dxa"/>
          </w:tcPr>
          <w:p w14:paraId="675EF0B9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7DA2A2D0" w14:textId="77777777" w:rsidTr="004F50F4">
        <w:tc>
          <w:tcPr>
            <w:tcW w:w="4320" w:type="dxa"/>
          </w:tcPr>
          <w:p w14:paraId="5354E71F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Kod pocztowy</w:t>
            </w:r>
          </w:p>
        </w:tc>
        <w:tc>
          <w:tcPr>
            <w:tcW w:w="6136" w:type="dxa"/>
          </w:tcPr>
          <w:p w14:paraId="7B33647A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22689503" w14:textId="77777777" w:rsidTr="004F50F4">
        <w:tc>
          <w:tcPr>
            <w:tcW w:w="4320" w:type="dxa"/>
          </w:tcPr>
          <w:p w14:paraId="634D0790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Obszar zamieszkania wg DEGURBA</w:t>
            </w:r>
          </w:p>
        </w:tc>
        <w:tc>
          <w:tcPr>
            <w:tcW w:w="6136" w:type="dxa"/>
          </w:tcPr>
          <w:p w14:paraId="1D27FED9" w14:textId="149C4B86" w:rsidR="00424DE5" w:rsidRPr="00EE3CA9" w:rsidRDefault="006953D2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1 – miasto</w:t>
            </w:r>
            <w:r w:rsidRPr="00EE3CA9">
              <w:rPr>
                <w:rFonts w:ascii="Arial Narrow" w:hAnsi="Arial Narrow"/>
                <w:sz w:val="24"/>
                <w:szCs w:val="24"/>
              </w:rPr>
              <w:br/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2 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–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ma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>e miasto / przedmie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ś</w:t>
            </w:r>
            <w:r w:rsidRPr="00EE3CA9">
              <w:rPr>
                <w:rFonts w:ascii="Arial Narrow" w:hAnsi="Arial Narrow"/>
                <w:sz w:val="24"/>
                <w:szCs w:val="24"/>
              </w:rPr>
              <w:t>cia</w:t>
            </w:r>
            <w:r w:rsidRPr="00EE3CA9">
              <w:rPr>
                <w:rFonts w:ascii="Arial Narrow" w:hAnsi="Arial Narrow"/>
                <w:sz w:val="24"/>
                <w:szCs w:val="24"/>
              </w:rPr>
              <w:br/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3 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–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obszar wiejski</w:t>
            </w:r>
          </w:p>
        </w:tc>
      </w:tr>
      <w:tr w:rsidR="00424DE5" w:rsidRPr="00EE3CA9" w14:paraId="5B555894" w14:textId="77777777" w:rsidTr="004F50F4">
        <w:tc>
          <w:tcPr>
            <w:tcW w:w="4320" w:type="dxa"/>
          </w:tcPr>
          <w:p w14:paraId="21296730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Telefon kontaktowy</w:t>
            </w:r>
          </w:p>
        </w:tc>
        <w:tc>
          <w:tcPr>
            <w:tcW w:w="6136" w:type="dxa"/>
          </w:tcPr>
          <w:p w14:paraId="4C6860C6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2F41FCD6" w14:textId="77777777" w:rsidTr="004F50F4">
        <w:tc>
          <w:tcPr>
            <w:tcW w:w="4320" w:type="dxa"/>
          </w:tcPr>
          <w:p w14:paraId="74341EFF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Adres e-mail</w:t>
            </w:r>
          </w:p>
        </w:tc>
        <w:tc>
          <w:tcPr>
            <w:tcW w:w="6136" w:type="dxa"/>
          </w:tcPr>
          <w:p w14:paraId="0E9618CC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3A3B3D81" w14:textId="77777777" w:rsidTr="004F50F4">
        <w:tc>
          <w:tcPr>
            <w:tcW w:w="4320" w:type="dxa"/>
          </w:tcPr>
          <w:p w14:paraId="118D7676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Strona www / media społecznościowe</w:t>
            </w:r>
          </w:p>
        </w:tc>
        <w:tc>
          <w:tcPr>
            <w:tcW w:w="6136" w:type="dxa"/>
          </w:tcPr>
          <w:p w14:paraId="7B0642BD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1A9038D" w14:textId="1B434B9A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br/>
        <w:t xml:space="preserve">3. Szczegóły wsparcia podmiotu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994"/>
      </w:tblGrid>
      <w:tr w:rsidR="00424DE5" w:rsidRPr="00EE3CA9" w14:paraId="41488485" w14:textId="77777777" w:rsidTr="004F50F4">
        <w:tc>
          <w:tcPr>
            <w:tcW w:w="4320" w:type="dxa"/>
          </w:tcPr>
          <w:p w14:paraId="3BF9FE22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Data rozpoczęcia udziału w projekcie</w:t>
            </w:r>
          </w:p>
        </w:tc>
        <w:tc>
          <w:tcPr>
            <w:tcW w:w="5994" w:type="dxa"/>
          </w:tcPr>
          <w:p w14:paraId="009723E4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2778B4EB" w14:textId="77777777" w:rsidTr="004F50F4">
        <w:tc>
          <w:tcPr>
            <w:tcW w:w="4320" w:type="dxa"/>
          </w:tcPr>
          <w:p w14:paraId="1610BFFB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Data zakończenia udziału w projekcie</w:t>
            </w:r>
          </w:p>
        </w:tc>
        <w:tc>
          <w:tcPr>
            <w:tcW w:w="5994" w:type="dxa"/>
          </w:tcPr>
          <w:p w14:paraId="1BA1C113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02B791BA" w14:textId="77777777" w:rsidTr="004F50F4">
        <w:tc>
          <w:tcPr>
            <w:tcW w:w="4320" w:type="dxa"/>
          </w:tcPr>
          <w:p w14:paraId="5CC16BFE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Data rozpoczęcia udziału we wsparciu</w:t>
            </w:r>
          </w:p>
        </w:tc>
        <w:tc>
          <w:tcPr>
            <w:tcW w:w="5994" w:type="dxa"/>
          </w:tcPr>
          <w:p w14:paraId="0358DA33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661B1181" w14:textId="77777777" w:rsidTr="004F50F4">
        <w:tc>
          <w:tcPr>
            <w:tcW w:w="4320" w:type="dxa"/>
          </w:tcPr>
          <w:p w14:paraId="575E2CB7" w14:textId="6C53A1C0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Fakt objęcia wsparciem pracowników</w:t>
            </w:r>
            <w:r w:rsidR="00B85262" w:rsidRPr="00EE3CA9">
              <w:rPr>
                <w:rFonts w:ascii="Arial Narrow" w:hAnsi="Arial Narrow"/>
                <w:sz w:val="24"/>
                <w:szCs w:val="24"/>
              </w:rPr>
              <w:t>/członków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85262" w:rsidRPr="00EE3CA9">
              <w:rPr>
                <w:rFonts w:ascii="Arial Narrow" w:hAnsi="Arial Narrow"/>
                <w:sz w:val="24"/>
                <w:szCs w:val="24"/>
              </w:rPr>
              <w:t>PES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994" w:type="dxa"/>
          </w:tcPr>
          <w:p w14:paraId="52E63F66" w14:textId="70A3A4A1" w:rsidR="00424DE5" w:rsidRPr="00EE3CA9" w:rsidRDefault="00A44BD0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     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424DE5" w:rsidRPr="00EE3CA9" w14:paraId="0842D081" w14:textId="77777777" w:rsidTr="004F50F4">
        <w:tc>
          <w:tcPr>
            <w:tcW w:w="4320" w:type="dxa"/>
          </w:tcPr>
          <w:p w14:paraId="377B7FD2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Zakres wsparcia</w:t>
            </w:r>
          </w:p>
        </w:tc>
        <w:tc>
          <w:tcPr>
            <w:tcW w:w="5994" w:type="dxa"/>
          </w:tcPr>
          <w:p w14:paraId="17E35BBB" w14:textId="5247AEF8" w:rsidR="00424DE5" w:rsidRPr="00EE3CA9" w:rsidRDefault="008E6A28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udział w projekcie jako PES objęty wsparciem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udzia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 procesie tworzenia i rozwoju Klastra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audyt / diagnoza wst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ę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pna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spotkania sieciuj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ce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dzia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ania edukacyjne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doradztwo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opracowanie / aktualizacja karty us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ugi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udzia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 katalogu us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ug </w:t>
            </w:r>
            <w:r w:rsidRPr="00EE3CA9">
              <w:rPr>
                <w:rFonts w:ascii="Arial Narrow" w:hAnsi="Arial Narrow"/>
                <w:sz w:val="24"/>
                <w:szCs w:val="24"/>
              </w:rPr>
              <w:lastRenderedPageBreak/>
              <w:t xml:space="preserve">Klastra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udzia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 tworzeniu pakiet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ó</w:t>
            </w:r>
            <w:r w:rsidRPr="00EE3CA9">
              <w:rPr>
                <w:rFonts w:ascii="Arial Narrow" w:hAnsi="Arial Narrow"/>
                <w:sz w:val="24"/>
                <w:szCs w:val="24"/>
              </w:rPr>
              <w:t>w us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ug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inne: ______</w:t>
            </w:r>
          </w:p>
        </w:tc>
      </w:tr>
      <w:tr w:rsidR="00424DE5" w:rsidRPr="00EE3CA9" w14:paraId="2ACA038D" w14:textId="77777777" w:rsidTr="004F50F4">
        <w:tc>
          <w:tcPr>
            <w:tcW w:w="4320" w:type="dxa"/>
          </w:tcPr>
          <w:p w14:paraId="0645A7DA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lastRenderedPageBreak/>
              <w:t>Rodzaj przyznanego wsparcia</w:t>
            </w:r>
          </w:p>
        </w:tc>
        <w:tc>
          <w:tcPr>
            <w:tcW w:w="5994" w:type="dxa"/>
          </w:tcPr>
          <w:p w14:paraId="740016F8" w14:textId="77777777" w:rsidR="00424DE5" w:rsidRPr="00EE3CA9" w:rsidRDefault="008E6A28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wsparcie organizacyjne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wsparcie doradcze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wsparcie edukacyjne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wsparcie sieciuj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ce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wsparcie w zakresie promocji i wsp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ó</w:t>
            </w:r>
            <w:r w:rsidRPr="00EE3CA9">
              <w:rPr>
                <w:rFonts w:ascii="Arial Narrow" w:hAnsi="Arial Narrow"/>
                <w:sz w:val="24"/>
                <w:szCs w:val="24"/>
              </w:rPr>
              <w:t>lnego oferowania us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ug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wsparcie w zakresie rozwoju oferty / produkt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ó</w:t>
            </w:r>
            <w:r w:rsidRPr="00EE3CA9">
              <w:rPr>
                <w:rFonts w:ascii="Arial Narrow" w:hAnsi="Arial Narrow"/>
                <w:sz w:val="24"/>
                <w:szCs w:val="24"/>
              </w:rPr>
              <w:t>w / us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ug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inne: ______</w:t>
            </w:r>
          </w:p>
          <w:p w14:paraId="39451882" w14:textId="5B42B71D" w:rsidR="008E6A28" w:rsidRPr="00EE3CA9" w:rsidRDefault="008E6A28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DED41B" w14:textId="7FB824B0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br/>
        <w:t>4. Dane kontaktowe osoby reprezentującej podmiot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994"/>
      </w:tblGrid>
      <w:tr w:rsidR="00424DE5" w:rsidRPr="00EE3CA9" w14:paraId="23D83893" w14:textId="77777777" w:rsidTr="004F50F4">
        <w:tc>
          <w:tcPr>
            <w:tcW w:w="4320" w:type="dxa"/>
          </w:tcPr>
          <w:p w14:paraId="747BFB2E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Imię i nazwisko</w:t>
            </w:r>
          </w:p>
        </w:tc>
        <w:tc>
          <w:tcPr>
            <w:tcW w:w="5994" w:type="dxa"/>
          </w:tcPr>
          <w:p w14:paraId="535FF8CA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5FE37B5D" w14:textId="77777777" w:rsidTr="004F50F4">
        <w:tc>
          <w:tcPr>
            <w:tcW w:w="4320" w:type="dxa"/>
          </w:tcPr>
          <w:p w14:paraId="38FF150D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Funkcja / stanowisko</w:t>
            </w:r>
          </w:p>
        </w:tc>
        <w:tc>
          <w:tcPr>
            <w:tcW w:w="5994" w:type="dxa"/>
          </w:tcPr>
          <w:p w14:paraId="2CD76FA9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1CE13F98" w14:textId="77777777" w:rsidTr="004F50F4">
        <w:tc>
          <w:tcPr>
            <w:tcW w:w="4320" w:type="dxa"/>
          </w:tcPr>
          <w:p w14:paraId="350077E0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Telefon</w:t>
            </w:r>
          </w:p>
        </w:tc>
        <w:tc>
          <w:tcPr>
            <w:tcW w:w="5994" w:type="dxa"/>
          </w:tcPr>
          <w:p w14:paraId="6E03A516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7E68EDF4" w14:textId="77777777" w:rsidTr="004F50F4">
        <w:tc>
          <w:tcPr>
            <w:tcW w:w="4320" w:type="dxa"/>
          </w:tcPr>
          <w:p w14:paraId="085174C7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E-mail</w:t>
            </w:r>
          </w:p>
        </w:tc>
        <w:tc>
          <w:tcPr>
            <w:tcW w:w="5994" w:type="dxa"/>
          </w:tcPr>
          <w:p w14:paraId="37F99F81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4D82E9FA" w14:textId="77777777" w:rsidTr="004F50F4">
        <w:tc>
          <w:tcPr>
            <w:tcW w:w="4320" w:type="dxa"/>
          </w:tcPr>
          <w:p w14:paraId="1A7D9E88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Podstawa reprezentacji / upoważnienia</w:t>
            </w:r>
          </w:p>
        </w:tc>
        <w:tc>
          <w:tcPr>
            <w:tcW w:w="5994" w:type="dxa"/>
          </w:tcPr>
          <w:p w14:paraId="603788AB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E62D753" w14:textId="45F81434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br/>
        <w:t>5. Status i kwalifikowalność</w:t>
      </w:r>
      <w:r w:rsidR="004F50F4" w:rsidRPr="00EE3CA9">
        <w:rPr>
          <w:rFonts w:ascii="Arial Narrow" w:hAnsi="Arial Narrow"/>
          <w:sz w:val="24"/>
          <w:szCs w:val="24"/>
        </w:rPr>
        <w:t xml:space="preserve"> (zaznacz właściwe)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578"/>
      </w:tblGrid>
      <w:tr w:rsidR="00424DE5" w:rsidRPr="00EE3CA9" w14:paraId="0B69C4BD" w14:textId="77777777" w:rsidTr="004F50F4">
        <w:tc>
          <w:tcPr>
            <w:tcW w:w="6062" w:type="dxa"/>
          </w:tcPr>
          <w:p w14:paraId="40EB5B1A" w14:textId="442F4A70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należy do sektora ekonomii społecznej </w:t>
            </w:r>
          </w:p>
        </w:tc>
        <w:tc>
          <w:tcPr>
            <w:tcW w:w="2578" w:type="dxa"/>
          </w:tcPr>
          <w:p w14:paraId="2012C705" w14:textId="01724C6A" w:rsidR="00424DE5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]</w:t>
            </w:r>
          </w:p>
        </w:tc>
      </w:tr>
      <w:tr w:rsidR="00424DE5" w:rsidRPr="00EE3CA9" w14:paraId="235C7C94" w14:textId="77777777" w:rsidTr="004F50F4">
        <w:tc>
          <w:tcPr>
            <w:tcW w:w="6062" w:type="dxa"/>
          </w:tcPr>
          <w:p w14:paraId="73AD49CB" w14:textId="2761266C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działa na terenie województwa lubuskiego </w:t>
            </w:r>
          </w:p>
        </w:tc>
        <w:tc>
          <w:tcPr>
            <w:tcW w:w="2578" w:type="dxa"/>
          </w:tcPr>
          <w:p w14:paraId="59F4E75B" w14:textId="4C8D3CD8" w:rsidR="00424DE5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24DE5" w:rsidRPr="00EE3CA9" w14:paraId="30FF6B0F" w14:textId="77777777" w:rsidTr="004F50F4">
        <w:tc>
          <w:tcPr>
            <w:tcW w:w="6062" w:type="dxa"/>
          </w:tcPr>
          <w:p w14:paraId="2E241089" w14:textId="49C8EF7A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Działalność podmiotu wpisuje się w cele projektu </w:t>
            </w:r>
          </w:p>
        </w:tc>
        <w:tc>
          <w:tcPr>
            <w:tcW w:w="2578" w:type="dxa"/>
          </w:tcPr>
          <w:p w14:paraId="389B1849" w14:textId="6163FB04" w:rsidR="00424DE5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24DE5" w:rsidRPr="00EE3CA9" w14:paraId="29213857" w14:textId="77777777" w:rsidTr="004F50F4">
        <w:tc>
          <w:tcPr>
            <w:tcW w:w="6062" w:type="dxa"/>
          </w:tcPr>
          <w:p w14:paraId="51BADD50" w14:textId="18686E76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gotowy jest do współpracy w ramach klastra </w:t>
            </w:r>
          </w:p>
        </w:tc>
        <w:tc>
          <w:tcPr>
            <w:tcW w:w="2578" w:type="dxa"/>
          </w:tcPr>
          <w:p w14:paraId="08C92F1E" w14:textId="53A1AC68" w:rsidR="00424DE5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</w:tbl>
    <w:p w14:paraId="611B9AA5" w14:textId="77777777" w:rsidR="00D43A78" w:rsidRPr="00EE3CA9" w:rsidRDefault="00D43A78" w:rsidP="00D43A78">
      <w:pPr>
        <w:spacing w:line="360" w:lineRule="auto"/>
        <w:rPr>
          <w:rFonts w:ascii="Arial Narrow" w:hAnsi="Arial Narrow"/>
          <w:sz w:val="24"/>
          <w:szCs w:val="24"/>
        </w:rPr>
      </w:pPr>
    </w:p>
    <w:p w14:paraId="148D7277" w14:textId="77777777" w:rsidR="00D43A78" w:rsidRPr="00EE3CA9" w:rsidRDefault="00D43A78" w:rsidP="00D43A78">
      <w:pPr>
        <w:spacing w:line="360" w:lineRule="auto"/>
        <w:rPr>
          <w:rFonts w:ascii="Arial Narrow" w:hAnsi="Arial Narrow"/>
          <w:sz w:val="24"/>
          <w:szCs w:val="24"/>
        </w:rPr>
      </w:pPr>
    </w:p>
    <w:p w14:paraId="48466436" w14:textId="116CF482" w:rsidR="004F50F4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lastRenderedPageBreak/>
        <w:t xml:space="preserve">6. </w:t>
      </w:r>
      <w:r w:rsidR="004F50F4" w:rsidRPr="00EE3CA9">
        <w:rPr>
          <w:rFonts w:ascii="Arial Narrow" w:hAnsi="Arial Narrow"/>
          <w:sz w:val="24"/>
          <w:szCs w:val="24"/>
        </w:rPr>
        <w:t xml:space="preserve">Dodatkowe informacje </w:t>
      </w:r>
      <w:r w:rsidR="004F50F4" w:rsidRPr="00EE3CA9">
        <w:rPr>
          <w:rFonts w:ascii="Arial Narrow" w:hAnsi="Arial Narrow"/>
          <w:sz w:val="24"/>
          <w:szCs w:val="24"/>
        </w:rPr>
        <w:t>(zaznacz właściwe)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984"/>
      </w:tblGrid>
      <w:tr w:rsidR="004F50F4" w:rsidRPr="00EE3CA9" w14:paraId="20209F0D" w14:textId="77777777" w:rsidTr="004F50F4">
        <w:tc>
          <w:tcPr>
            <w:tcW w:w="8330" w:type="dxa"/>
          </w:tcPr>
          <w:p w14:paraId="12481346" w14:textId="777BC9EC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działa na obszarze wiejskim </w:t>
            </w:r>
          </w:p>
        </w:tc>
        <w:tc>
          <w:tcPr>
            <w:tcW w:w="1984" w:type="dxa"/>
          </w:tcPr>
          <w:p w14:paraId="1F828684" w14:textId="410E6586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4468E1C6" w14:textId="77777777" w:rsidTr="004F50F4">
        <w:tc>
          <w:tcPr>
            <w:tcW w:w="8330" w:type="dxa"/>
          </w:tcPr>
          <w:p w14:paraId="1E828406" w14:textId="62FE5035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działa na obszarze zagrożonym wykluczeniem społecznym </w:t>
            </w:r>
          </w:p>
        </w:tc>
        <w:tc>
          <w:tcPr>
            <w:tcW w:w="1984" w:type="dxa"/>
          </w:tcPr>
          <w:p w14:paraId="5D97E6FE" w14:textId="6059903B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14045DBA" w14:textId="77777777" w:rsidTr="004F50F4">
        <w:tc>
          <w:tcPr>
            <w:tcW w:w="8330" w:type="dxa"/>
          </w:tcPr>
          <w:p w14:paraId="06AA4A31" w14:textId="24CF96C5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Podmiot działa w miejscu o wysokim bezrobociu</w:t>
            </w:r>
            <w:r w:rsidR="00A44BD0" w:rsidRPr="00EE3CA9">
              <w:rPr>
                <w:rFonts w:ascii="Arial Narrow" w:hAnsi="Arial Narrow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48352CFF" w14:textId="66FF1D5E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7876511E" w14:textId="77777777" w:rsidTr="004F50F4">
        <w:tc>
          <w:tcPr>
            <w:tcW w:w="8330" w:type="dxa"/>
          </w:tcPr>
          <w:p w14:paraId="068C7587" w14:textId="4E1C4758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w trudnej sytuacji rynkowej </w:t>
            </w:r>
          </w:p>
        </w:tc>
        <w:tc>
          <w:tcPr>
            <w:tcW w:w="1984" w:type="dxa"/>
          </w:tcPr>
          <w:p w14:paraId="5A699D6B" w14:textId="18422521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44DED861" w14:textId="77777777" w:rsidTr="004F50F4">
        <w:tc>
          <w:tcPr>
            <w:tcW w:w="8330" w:type="dxa"/>
          </w:tcPr>
          <w:p w14:paraId="6E12ECC6" w14:textId="262508F2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ma ograniczony dostęp do sieci współpracy </w:t>
            </w:r>
          </w:p>
        </w:tc>
        <w:tc>
          <w:tcPr>
            <w:tcW w:w="1984" w:type="dxa"/>
          </w:tcPr>
          <w:p w14:paraId="5A5A5082" w14:textId="46B0D87D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4CD44B6F" w14:textId="77777777" w:rsidTr="004F50F4">
        <w:tc>
          <w:tcPr>
            <w:tcW w:w="8330" w:type="dxa"/>
          </w:tcPr>
          <w:p w14:paraId="341FD9CE" w14:textId="587E6E4F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zatrudnia lub angażuje osoby zagrożone wykluczeniem społecznym </w:t>
            </w:r>
          </w:p>
        </w:tc>
        <w:tc>
          <w:tcPr>
            <w:tcW w:w="1984" w:type="dxa"/>
          </w:tcPr>
          <w:p w14:paraId="117EC22D" w14:textId="0C32FE3F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308A051D" w14:textId="77777777" w:rsidTr="004F50F4">
        <w:tc>
          <w:tcPr>
            <w:tcW w:w="8330" w:type="dxa"/>
          </w:tcPr>
          <w:p w14:paraId="075ECF8C" w14:textId="388C3707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Podmiot współpracuje z osobami niepełnosprawnymi, seniorami, migrantami, uchodźcami lub innymi grupami wskazanymi w projekcie </w:t>
            </w:r>
          </w:p>
        </w:tc>
        <w:tc>
          <w:tcPr>
            <w:tcW w:w="1984" w:type="dxa"/>
          </w:tcPr>
          <w:p w14:paraId="666930CD" w14:textId="0BB4EBB7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</w:tbl>
    <w:p w14:paraId="0374705A" w14:textId="4AD7DA1C" w:rsidR="0092260F" w:rsidRPr="00EE3CA9" w:rsidRDefault="00A44BD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*</w:t>
      </w:r>
      <w:r w:rsidRPr="00EE3CA9">
        <w:rPr>
          <w:rFonts w:ascii="Arial Narrow" w:hAnsi="Arial Narrow"/>
          <w:sz w:val="24"/>
          <w:szCs w:val="24"/>
        </w:rPr>
        <w:t>Za obszar o wysokim poziomie bezrobocia można uznać w szczególności gminę lub powiat, w którym stopa bezrobocia rejestrowanego jest wyższa niż średnia dla województwa lub kraju, zgodnie z aktualnymi danymi publicznymi, np. GUS, wojewódzkiego lub powiatowego urzędu pracy. W przypadku braku pewności pole może zostać zweryfikowane przez Beneficjenta na podstawie publicznie dostępnych danych.</w:t>
      </w:r>
    </w:p>
    <w:p w14:paraId="371DD65B" w14:textId="553840E5" w:rsidR="00424DE5" w:rsidRPr="00EE3CA9" w:rsidRDefault="0092260F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 xml:space="preserve">7. </w:t>
      </w:r>
      <w:r w:rsidR="00000000" w:rsidRPr="00EE3CA9">
        <w:rPr>
          <w:rFonts w:ascii="Arial Narrow" w:hAnsi="Arial Narrow"/>
          <w:sz w:val="24"/>
          <w:szCs w:val="24"/>
        </w:rPr>
        <w:t>Dokumenty / informacje potwierdzające kwalifikowalność podmiotu</w:t>
      </w:r>
      <w:r w:rsidRPr="00EE3CA9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E3CA9">
        <w:rPr>
          <w:rFonts w:ascii="Arial Narrow" w:hAnsi="Arial Narrow"/>
          <w:sz w:val="24"/>
          <w:szCs w:val="24"/>
        </w:rPr>
        <w:t>(zaznacz właściwe)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984"/>
      </w:tblGrid>
      <w:tr w:rsidR="004F50F4" w:rsidRPr="00EE3CA9" w14:paraId="401F38F0" w14:textId="77777777" w:rsidTr="004F50F4">
        <w:tc>
          <w:tcPr>
            <w:tcW w:w="8330" w:type="dxa"/>
          </w:tcPr>
          <w:p w14:paraId="0EB52971" w14:textId="77777777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Dane z KRS / CEIDG / REGON / innego właściwego rejestru (weryfikowane przez Beneficjenta)</w:t>
            </w:r>
          </w:p>
        </w:tc>
        <w:tc>
          <w:tcPr>
            <w:tcW w:w="1984" w:type="dxa"/>
          </w:tcPr>
          <w:p w14:paraId="5703995C" w14:textId="7119C10E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1BA57EBC" w14:textId="77777777" w:rsidTr="004F50F4">
        <w:tc>
          <w:tcPr>
            <w:tcW w:w="8330" w:type="dxa"/>
          </w:tcPr>
          <w:p w14:paraId="08D812DA" w14:textId="77777777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Dokument potwierdzający status PES / przedsiębiorstwa społecznego, jeżeli nie wynika z rejestrów publicznych (np. wpis do rejestru PES/CIS/KIS/ZAZ, statut lub inny równoważny dokument)</w:t>
            </w:r>
          </w:p>
        </w:tc>
        <w:tc>
          <w:tcPr>
            <w:tcW w:w="1984" w:type="dxa"/>
          </w:tcPr>
          <w:p w14:paraId="6457E97E" w14:textId="041027C2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3F1FB82E" w14:textId="77777777" w:rsidTr="004F50F4">
        <w:tc>
          <w:tcPr>
            <w:tcW w:w="8330" w:type="dxa"/>
          </w:tcPr>
          <w:p w14:paraId="36FBC4B8" w14:textId="77777777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Pełnomocnictwo, jeśli dotyczy</w:t>
            </w:r>
          </w:p>
        </w:tc>
        <w:tc>
          <w:tcPr>
            <w:tcW w:w="1984" w:type="dxa"/>
          </w:tcPr>
          <w:p w14:paraId="73B69930" w14:textId="7AD1DFB7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2E2C9974" w14:textId="77777777" w:rsidTr="004F50F4">
        <w:tc>
          <w:tcPr>
            <w:tcW w:w="8330" w:type="dxa"/>
          </w:tcPr>
          <w:p w14:paraId="3EE98C5C" w14:textId="77777777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Formularze osób delegowanych (jeżeli dotyczy)</w:t>
            </w:r>
          </w:p>
        </w:tc>
        <w:tc>
          <w:tcPr>
            <w:tcW w:w="1984" w:type="dxa"/>
          </w:tcPr>
          <w:p w14:paraId="20BA827C" w14:textId="6080700E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4F50F4" w:rsidRPr="00EE3CA9" w14:paraId="50AE5644" w14:textId="77777777" w:rsidTr="004F50F4">
        <w:tc>
          <w:tcPr>
            <w:tcW w:w="8330" w:type="dxa"/>
          </w:tcPr>
          <w:p w14:paraId="0007B8C8" w14:textId="77777777" w:rsidR="004F50F4" w:rsidRPr="00EE3CA9" w:rsidRDefault="004F50F4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Klauzule RODO</w:t>
            </w:r>
          </w:p>
        </w:tc>
        <w:tc>
          <w:tcPr>
            <w:tcW w:w="1984" w:type="dxa"/>
          </w:tcPr>
          <w:p w14:paraId="434888A1" w14:textId="32E66865" w:rsidR="004F50F4" w:rsidRPr="00EE3CA9" w:rsidRDefault="004F50F4" w:rsidP="00D43A78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</w:tbl>
    <w:p w14:paraId="4EA071D0" w14:textId="1BECD853" w:rsidR="0092260F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lastRenderedPageBreak/>
        <w:t>8. Oświadczenia PES</w:t>
      </w:r>
      <w:r w:rsidR="0092260F" w:rsidRPr="00EE3CA9">
        <w:rPr>
          <w:rFonts w:ascii="Arial Narrow" w:hAnsi="Arial Narrow"/>
          <w:sz w:val="24"/>
          <w:szCs w:val="24"/>
        </w:rPr>
        <w:t xml:space="preserve"> </w:t>
      </w:r>
      <w:r w:rsidR="0092260F" w:rsidRPr="00EE3CA9">
        <w:rPr>
          <w:rFonts w:ascii="Arial Narrow" w:hAnsi="Arial Narrow"/>
          <w:sz w:val="24"/>
          <w:szCs w:val="24"/>
        </w:rPr>
        <w:t>(zaznacz właściwe)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417"/>
      </w:tblGrid>
      <w:tr w:rsidR="00BD228B" w:rsidRPr="00EE3CA9" w14:paraId="7623B5FD" w14:textId="77777777" w:rsidTr="00BD228B">
        <w:tc>
          <w:tcPr>
            <w:tcW w:w="8897" w:type="dxa"/>
          </w:tcPr>
          <w:p w14:paraId="74B39EB1" w14:textId="7C68EE36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Oświadczam, że dane podane w formularzu są prawdziwe i kompletne </w:t>
            </w:r>
          </w:p>
        </w:tc>
        <w:tc>
          <w:tcPr>
            <w:tcW w:w="1417" w:type="dxa"/>
          </w:tcPr>
          <w:p w14:paraId="1CE2AABE" w14:textId="6A008281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BD228B" w:rsidRPr="00EE3CA9" w14:paraId="349FA58D" w14:textId="77777777" w:rsidTr="00BD228B">
        <w:tc>
          <w:tcPr>
            <w:tcW w:w="8897" w:type="dxa"/>
          </w:tcPr>
          <w:p w14:paraId="53099A8D" w14:textId="608798AF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Oświadczam, że podmiot spełnia kryteria udziału w projekcie </w:t>
            </w:r>
          </w:p>
        </w:tc>
        <w:tc>
          <w:tcPr>
            <w:tcW w:w="1417" w:type="dxa"/>
          </w:tcPr>
          <w:p w14:paraId="74A5AD2C" w14:textId="309B6C86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BD228B" w:rsidRPr="00EE3CA9" w14:paraId="0EA89745" w14:textId="77777777" w:rsidTr="00BD228B">
        <w:tc>
          <w:tcPr>
            <w:tcW w:w="8897" w:type="dxa"/>
          </w:tcPr>
          <w:p w14:paraId="6B9ED222" w14:textId="4CF95035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Oświadczam, że podmiot nie korzysta z podwójnego finansowania dla tego samego wsparcia </w:t>
            </w:r>
          </w:p>
        </w:tc>
        <w:tc>
          <w:tcPr>
            <w:tcW w:w="1417" w:type="dxa"/>
          </w:tcPr>
          <w:p w14:paraId="53313487" w14:textId="559F2C77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BD228B" w:rsidRPr="00EE3CA9" w14:paraId="5D81D243" w14:textId="77777777" w:rsidTr="00BD228B">
        <w:tc>
          <w:tcPr>
            <w:tcW w:w="8897" w:type="dxa"/>
          </w:tcPr>
          <w:p w14:paraId="74BFF1C1" w14:textId="1386EAE8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Oświadczam, że zapoznałam / zapoznałem się z regulaminem projektu i akceptuję jego warunki </w:t>
            </w:r>
          </w:p>
        </w:tc>
        <w:tc>
          <w:tcPr>
            <w:tcW w:w="1417" w:type="dxa"/>
          </w:tcPr>
          <w:p w14:paraId="4F986EA1" w14:textId="5679BEA0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  <w:tr w:rsidR="00BD228B" w:rsidRPr="00EE3CA9" w14:paraId="4EEAECF0" w14:textId="77777777" w:rsidTr="00BD228B">
        <w:tc>
          <w:tcPr>
            <w:tcW w:w="8897" w:type="dxa"/>
          </w:tcPr>
          <w:p w14:paraId="586C403D" w14:textId="7FA85DD9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Wyrażam zgodę na przetwarzanie danych zgodnie z RODO i klauzulami informacyjnymi projektu </w:t>
            </w:r>
          </w:p>
        </w:tc>
        <w:tc>
          <w:tcPr>
            <w:tcW w:w="1417" w:type="dxa"/>
          </w:tcPr>
          <w:p w14:paraId="0CB40D45" w14:textId="1792E176" w:rsidR="00BD228B" w:rsidRPr="00EE3CA9" w:rsidRDefault="00BD228B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[     ]</w:t>
            </w:r>
          </w:p>
        </w:tc>
      </w:tr>
    </w:tbl>
    <w:p w14:paraId="35E9726E" w14:textId="500BCEE0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br/>
        <w:t>9. Podpis i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994"/>
      </w:tblGrid>
      <w:tr w:rsidR="00424DE5" w:rsidRPr="00EE3CA9" w14:paraId="35B46311" w14:textId="77777777" w:rsidTr="004C19A5">
        <w:tc>
          <w:tcPr>
            <w:tcW w:w="4320" w:type="dxa"/>
          </w:tcPr>
          <w:p w14:paraId="57D7C053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Miejscowość, data</w:t>
            </w:r>
          </w:p>
        </w:tc>
        <w:tc>
          <w:tcPr>
            <w:tcW w:w="5994" w:type="dxa"/>
          </w:tcPr>
          <w:p w14:paraId="35E99D4C" w14:textId="77777777" w:rsidR="004C19A5" w:rsidRPr="00EE3CA9" w:rsidRDefault="004C19A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C18DDE7" w14:textId="77777777" w:rsidR="004C19A5" w:rsidRPr="00EE3CA9" w:rsidRDefault="004C19A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AFA0C3E" w14:textId="6105E83E" w:rsidR="004C19A5" w:rsidRPr="00EE3CA9" w:rsidRDefault="004C19A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______/______/_________ r.</w:t>
            </w:r>
          </w:p>
        </w:tc>
      </w:tr>
      <w:tr w:rsidR="00424DE5" w:rsidRPr="00EE3CA9" w14:paraId="0614E624" w14:textId="77777777" w:rsidTr="004C19A5">
        <w:tc>
          <w:tcPr>
            <w:tcW w:w="4320" w:type="dxa"/>
          </w:tcPr>
          <w:p w14:paraId="64495406" w14:textId="085FAF49" w:rsidR="00424DE5" w:rsidRPr="00EE3CA9" w:rsidRDefault="0092260F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Czytelny p</w:t>
            </w:r>
            <w:r w:rsidR="00000000" w:rsidRPr="00EE3CA9">
              <w:rPr>
                <w:rFonts w:ascii="Arial Narrow" w:hAnsi="Arial Narrow"/>
                <w:sz w:val="24"/>
                <w:szCs w:val="24"/>
              </w:rPr>
              <w:t>odpis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lub pieczęć</w:t>
            </w:r>
            <w:r w:rsidR="00000000" w:rsidRPr="00EE3CA9">
              <w:rPr>
                <w:rFonts w:ascii="Arial Narrow" w:hAnsi="Arial Narrow"/>
                <w:sz w:val="24"/>
                <w:szCs w:val="24"/>
              </w:rPr>
              <w:t xml:space="preserve"> osoby uprawnionej do reprezentacji</w:t>
            </w:r>
          </w:p>
        </w:tc>
        <w:tc>
          <w:tcPr>
            <w:tcW w:w="5994" w:type="dxa"/>
          </w:tcPr>
          <w:p w14:paraId="44336916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B4B4B41" w14:textId="77777777" w:rsidR="004C19A5" w:rsidRPr="00EE3CA9" w:rsidRDefault="004C19A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6C2943A4" w14:textId="77777777" w:rsidR="0092260F" w:rsidRPr="00EE3CA9" w:rsidRDefault="0092260F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24DE5" w:rsidRPr="00EE3CA9" w14:paraId="50A50ED3" w14:textId="77777777" w:rsidTr="004C19A5">
        <w:tc>
          <w:tcPr>
            <w:tcW w:w="4320" w:type="dxa"/>
          </w:tcPr>
          <w:p w14:paraId="6ACD946B" w14:textId="77777777" w:rsidR="00424DE5" w:rsidRPr="00EE3CA9" w:rsidRDefault="00000000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Pieczęć podmiotu (jeżeli stosowana)</w:t>
            </w:r>
          </w:p>
        </w:tc>
        <w:tc>
          <w:tcPr>
            <w:tcW w:w="5994" w:type="dxa"/>
          </w:tcPr>
          <w:p w14:paraId="2CEC24BE" w14:textId="77777777" w:rsidR="00424DE5" w:rsidRPr="00EE3CA9" w:rsidRDefault="00424DE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605FDB50" w14:textId="77777777" w:rsidR="004C19A5" w:rsidRPr="00EE3CA9" w:rsidRDefault="004C19A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B88B6F2" w14:textId="77777777" w:rsidR="004C19A5" w:rsidRPr="00EE3CA9" w:rsidRDefault="004C19A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6BC3C68D" w14:textId="77777777" w:rsidR="004C19A5" w:rsidRPr="00EE3CA9" w:rsidRDefault="004C19A5" w:rsidP="00D43A78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7369B61" w14:textId="77777777" w:rsidR="00424DE5" w:rsidRPr="00EE3CA9" w:rsidRDefault="00000000" w:rsidP="00D43A78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br/>
      </w:r>
    </w:p>
    <w:p w14:paraId="686AFCE8" w14:textId="77777777" w:rsidR="00110752" w:rsidRPr="00EE3CA9" w:rsidRDefault="00110752" w:rsidP="00D43A78">
      <w:pPr>
        <w:spacing w:line="360" w:lineRule="auto"/>
        <w:rPr>
          <w:rFonts w:ascii="Arial Narrow" w:hAnsi="Arial Narrow"/>
          <w:sz w:val="24"/>
          <w:szCs w:val="24"/>
        </w:rPr>
      </w:pPr>
    </w:p>
    <w:p w14:paraId="643A05A8" w14:textId="042D0127" w:rsidR="00110752" w:rsidRPr="00EE3CA9" w:rsidRDefault="00110752" w:rsidP="00110752">
      <w:pPr>
        <w:pStyle w:val="Tytu"/>
        <w:spacing w:line="360" w:lineRule="auto"/>
        <w:rPr>
          <w:rFonts w:ascii="Arial Narrow" w:hAnsi="Arial Narrow"/>
          <w:color w:val="auto"/>
          <w:sz w:val="32"/>
          <w:szCs w:val="32"/>
          <w:lang w:val="en-US"/>
        </w:rPr>
      </w:pPr>
      <w:r w:rsidRPr="00EE3CA9">
        <w:rPr>
          <w:rFonts w:ascii="Arial Narrow" w:hAnsi="Arial Narrow"/>
          <w:b/>
          <w:bCs/>
          <w:color w:val="auto"/>
          <w:sz w:val="32"/>
          <w:szCs w:val="32"/>
          <w:lang w:val="en-US"/>
        </w:rPr>
        <w:lastRenderedPageBreak/>
        <w:t>DEKLARACJA UCZESTNICTWA PODMIOTU EKONOMII SPOŁECZNEJ W PROJEKCIE</w:t>
      </w:r>
      <w:r w:rsidRPr="00EE3CA9">
        <w:rPr>
          <w:rFonts w:ascii="Arial Narrow" w:hAnsi="Arial Narrow"/>
          <w:b/>
          <w:bCs/>
          <w:color w:val="auto"/>
          <w:sz w:val="32"/>
          <w:szCs w:val="32"/>
          <w:lang w:val="en-US"/>
        </w:rPr>
        <w:t xml:space="preserve"> </w:t>
      </w:r>
      <w:r w:rsidRPr="00EE3CA9">
        <w:rPr>
          <w:rFonts w:ascii="Arial Narrow" w:hAnsi="Arial Narrow"/>
          <w:color w:val="auto"/>
          <w:sz w:val="32"/>
          <w:szCs w:val="32"/>
          <w:lang w:val="en-US"/>
        </w:rPr>
        <w:t>„</w:t>
      </w:r>
      <w:proofErr w:type="spellStart"/>
      <w:r w:rsidRPr="00EE3CA9">
        <w:rPr>
          <w:rFonts w:ascii="Arial Narrow" w:hAnsi="Arial Narrow"/>
          <w:color w:val="auto"/>
          <w:sz w:val="32"/>
          <w:szCs w:val="32"/>
          <w:lang w:val="en-US"/>
        </w:rPr>
        <w:t>Forteca</w:t>
      </w:r>
      <w:proofErr w:type="spellEnd"/>
      <w:r w:rsidRPr="00EE3CA9">
        <w:rPr>
          <w:rFonts w:ascii="Arial Narrow" w:hAnsi="Arial Narrow"/>
          <w:color w:val="auto"/>
          <w:sz w:val="32"/>
          <w:szCs w:val="32"/>
          <w:lang w:val="en-US"/>
        </w:rPr>
        <w:t xml:space="preserve"> Możliwości – </w:t>
      </w:r>
      <w:proofErr w:type="spellStart"/>
      <w:r w:rsidRPr="00EE3CA9">
        <w:rPr>
          <w:rFonts w:ascii="Arial Narrow" w:hAnsi="Arial Narrow"/>
          <w:color w:val="auto"/>
          <w:sz w:val="32"/>
          <w:szCs w:val="32"/>
          <w:lang w:val="en-US"/>
        </w:rPr>
        <w:t>Lubuski</w:t>
      </w:r>
      <w:proofErr w:type="spellEnd"/>
      <w:r w:rsidRPr="00EE3CA9">
        <w:rPr>
          <w:rFonts w:ascii="Arial Narrow" w:hAnsi="Arial Narrow"/>
          <w:color w:val="auto"/>
          <w:sz w:val="32"/>
          <w:szCs w:val="32"/>
          <w:lang w:val="en-US"/>
        </w:rPr>
        <w:t xml:space="preserve"> </w:t>
      </w:r>
      <w:proofErr w:type="spellStart"/>
      <w:r w:rsidRPr="00EE3CA9">
        <w:rPr>
          <w:rFonts w:ascii="Arial Narrow" w:hAnsi="Arial Narrow"/>
          <w:color w:val="auto"/>
          <w:sz w:val="32"/>
          <w:szCs w:val="32"/>
          <w:lang w:val="en-US"/>
        </w:rPr>
        <w:t>Klaster</w:t>
      </w:r>
      <w:proofErr w:type="spellEnd"/>
      <w:r w:rsidRPr="00EE3CA9">
        <w:rPr>
          <w:rFonts w:ascii="Arial Narrow" w:hAnsi="Arial Narrow"/>
          <w:color w:val="auto"/>
          <w:sz w:val="32"/>
          <w:szCs w:val="32"/>
          <w:lang w:val="en-US"/>
        </w:rPr>
        <w:t xml:space="preserve"> </w:t>
      </w:r>
      <w:proofErr w:type="spellStart"/>
      <w:r w:rsidRPr="00EE3CA9">
        <w:rPr>
          <w:rFonts w:ascii="Arial Narrow" w:hAnsi="Arial Narrow"/>
          <w:color w:val="auto"/>
          <w:sz w:val="32"/>
          <w:szCs w:val="32"/>
          <w:lang w:val="en-US"/>
        </w:rPr>
        <w:t>Społecznej</w:t>
      </w:r>
      <w:proofErr w:type="spellEnd"/>
      <w:r w:rsidRPr="00EE3CA9">
        <w:rPr>
          <w:rFonts w:ascii="Arial Narrow" w:hAnsi="Arial Narrow"/>
          <w:color w:val="auto"/>
          <w:sz w:val="32"/>
          <w:szCs w:val="32"/>
          <w:lang w:val="en-US"/>
        </w:rPr>
        <w:t xml:space="preserve"> </w:t>
      </w:r>
      <w:proofErr w:type="spellStart"/>
      <w:r w:rsidRPr="00EE3CA9">
        <w:rPr>
          <w:rFonts w:ascii="Arial Narrow" w:hAnsi="Arial Narrow"/>
          <w:color w:val="auto"/>
          <w:sz w:val="32"/>
          <w:szCs w:val="32"/>
          <w:lang w:val="en-US"/>
        </w:rPr>
        <w:t>Turystyki</w:t>
      </w:r>
      <w:proofErr w:type="spellEnd"/>
      <w:r w:rsidRPr="00EE3CA9">
        <w:rPr>
          <w:rFonts w:ascii="Arial Narrow" w:hAnsi="Arial Narrow"/>
          <w:color w:val="auto"/>
          <w:sz w:val="32"/>
          <w:szCs w:val="32"/>
          <w:lang w:val="en-US"/>
        </w:rPr>
        <w:t xml:space="preserve"> </w:t>
      </w:r>
      <w:proofErr w:type="spellStart"/>
      <w:r w:rsidRPr="00EE3CA9">
        <w:rPr>
          <w:rFonts w:ascii="Arial Narrow" w:hAnsi="Arial Narrow"/>
          <w:color w:val="auto"/>
          <w:sz w:val="32"/>
          <w:szCs w:val="32"/>
          <w:lang w:val="en-US"/>
        </w:rPr>
        <w:t>i</w:t>
      </w:r>
      <w:proofErr w:type="spellEnd"/>
      <w:r w:rsidRPr="00EE3CA9">
        <w:rPr>
          <w:rFonts w:ascii="Arial Narrow" w:hAnsi="Arial Narrow"/>
          <w:color w:val="auto"/>
          <w:sz w:val="32"/>
          <w:szCs w:val="32"/>
          <w:lang w:val="en-US"/>
        </w:rPr>
        <w:t xml:space="preserve"> </w:t>
      </w:r>
      <w:proofErr w:type="spellStart"/>
      <w:r w:rsidRPr="00EE3CA9">
        <w:rPr>
          <w:rFonts w:ascii="Arial Narrow" w:hAnsi="Arial Narrow"/>
          <w:color w:val="auto"/>
          <w:sz w:val="32"/>
          <w:szCs w:val="32"/>
          <w:lang w:val="en-US"/>
        </w:rPr>
        <w:t>Dziedzictwa</w:t>
      </w:r>
      <w:proofErr w:type="spellEnd"/>
      <w:r w:rsidRPr="00EE3CA9">
        <w:rPr>
          <w:rFonts w:ascii="Arial Narrow" w:hAnsi="Arial Narrow"/>
          <w:color w:val="auto"/>
          <w:sz w:val="32"/>
          <w:szCs w:val="32"/>
          <w:lang w:val="en-US"/>
        </w:rPr>
        <w:t>”</w:t>
      </w:r>
      <w:r w:rsidRPr="00EE3CA9">
        <w:rPr>
          <w:rFonts w:ascii="Arial Narrow" w:hAnsi="Arial Narrow"/>
          <w:color w:val="auto"/>
          <w:sz w:val="32"/>
          <w:szCs w:val="32"/>
        </w:rPr>
        <w:t xml:space="preserve"> </w:t>
      </w:r>
    </w:p>
    <w:p w14:paraId="7EF811C3" w14:textId="77777777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1. Dane podmiotu deklarującego udział w Projekcie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87"/>
      </w:tblGrid>
      <w:tr w:rsidR="00110752" w:rsidRPr="00EE3CA9" w14:paraId="603C197B" w14:textId="77777777" w:rsidTr="007C604C">
        <w:tc>
          <w:tcPr>
            <w:tcW w:w="3369" w:type="dxa"/>
          </w:tcPr>
          <w:p w14:paraId="6F15718D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Nazwa instytucji</w:t>
            </w:r>
          </w:p>
        </w:tc>
        <w:tc>
          <w:tcPr>
            <w:tcW w:w="7087" w:type="dxa"/>
          </w:tcPr>
          <w:p w14:paraId="24B21E2B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0752" w:rsidRPr="00EE3CA9" w14:paraId="6ADC2218" w14:textId="77777777" w:rsidTr="007C604C">
        <w:tc>
          <w:tcPr>
            <w:tcW w:w="3369" w:type="dxa"/>
          </w:tcPr>
          <w:p w14:paraId="7CAA76EC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NIP</w:t>
            </w:r>
          </w:p>
        </w:tc>
        <w:tc>
          <w:tcPr>
            <w:tcW w:w="7087" w:type="dxa"/>
          </w:tcPr>
          <w:p w14:paraId="32A12383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0752" w:rsidRPr="00EE3CA9" w14:paraId="5D8DDB8B" w14:textId="77777777" w:rsidTr="007C604C">
        <w:tc>
          <w:tcPr>
            <w:tcW w:w="3369" w:type="dxa"/>
          </w:tcPr>
          <w:p w14:paraId="1A14D3D4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Typ instytucji / forma prawna</w:t>
            </w:r>
          </w:p>
        </w:tc>
        <w:tc>
          <w:tcPr>
            <w:tcW w:w="7087" w:type="dxa"/>
          </w:tcPr>
          <w:p w14:paraId="2C0F2F14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0752" w:rsidRPr="00EE3CA9" w14:paraId="0FC7B352" w14:textId="77777777" w:rsidTr="007C604C">
        <w:tc>
          <w:tcPr>
            <w:tcW w:w="3369" w:type="dxa"/>
          </w:tcPr>
          <w:p w14:paraId="262C5610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REGON</w:t>
            </w:r>
          </w:p>
        </w:tc>
        <w:tc>
          <w:tcPr>
            <w:tcW w:w="7087" w:type="dxa"/>
          </w:tcPr>
          <w:p w14:paraId="0DEE733D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0752" w:rsidRPr="00EE3CA9" w14:paraId="0BA224D3" w14:textId="77777777" w:rsidTr="007C604C">
        <w:tc>
          <w:tcPr>
            <w:tcW w:w="3369" w:type="dxa"/>
          </w:tcPr>
          <w:p w14:paraId="7B370131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KRS / inny rejestr</w:t>
            </w:r>
          </w:p>
        </w:tc>
        <w:tc>
          <w:tcPr>
            <w:tcW w:w="7087" w:type="dxa"/>
          </w:tcPr>
          <w:p w14:paraId="08359BAE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0752" w:rsidRPr="00EE3CA9" w14:paraId="6B9070FE" w14:textId="77777777" w:rsidTr="007C604C">
        <w:tc>
          <w:tcPr>
            <w:tcW w:w="3369" w:type="dxa"/>
          </w:tcPr>
          <w:p w14:paraId="666B787C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Data rozpoczęcia działalności</w:t>
            </w:r>
          </w:p>
        </w:tc>
        <w:tc>
          <w:tcPr>
            <w:tcW w:w="7087" w:type="dxa"/>
          </w:tcPr>
          <w:p w14:paraId="43FA11FA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0752" w:rsidRPr="00EE3CA9" w14:paraId="2318A582" w14:textId="77777777" w:rsidTr="007C604C">
        <w:tc>
          <w:tcPr>
            <w:tcW w:w="3369" w:type="dxa"/>
          </w:tcPr>
          <w:p w14:paraId="1F4BC3ED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Status PES / PS / inny</w:t>
            </w:r>
          </w:p>
        </w:tc>
        <w:tc>
          <w:tcPr>
            <w:tcW w:w="7087" w:type="dxa"/>
          </w:tcPr>
          <w:p w14:paraId="38A8141E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0752" w:rsidRPr="00EE3CA9" w14:paraId="4DC39B04" w14:textId="77777777" w:rsidTr="007C604C">
        <w:tc>
          <w:tcPr>
            <w:tcW w:w="3369" w:type="dxa"/>
          </w:tcPr>
          <w:p w14:paraId="03922134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Adres prowadzenia działalności</w:t>
            </w:r>
          </w:p>
        </w:tc>
        <w:tc>
          <w:tcPr>
            <w:tcW w:w="7087" w:type="dxa"/>
          </w:tcPr>
          <w:p w14:paraId="18108B7B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60C3B9B" w14:textId="77777777" w:rsidR="00110752" w:rsidRPr="00EE3CA9" w:rsidRDefault="00110752" w:rsidP="0068182F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</w:p>
    <w:p w14:paraId="5326C877" w14:textId="77777777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2. Oświadczenie o przystąpieniu do Projektu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7"/>
        <w:gridCol w:w="2191"/>
      </w:tblGrid>
      <w:tr w:rsidR="00110752" w:rsidRPr="00EE3CA9" w14:paraId="0013BD3E" w14:textId="77777777" w:rsidTr="006818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E56EE6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Oświadczenie</w:t>
            </w:r>
          </w:p>
        </w:tc>
        <w:tc>
          <w:tcPr>
            <w:tcW w:w="2146" w:type="dxa"/>
            <w:vAlign w:val="center"/>
            <w:hideMark/>
          </w:tcPr>
          <w:p w14:paraId="29DC3616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Tak / Nie</w:t>
            </w:r>
          </w:p>
        </w:tc>
      </w:tr>
      <w:tr w:rsidR="00110752" w:rsidRPr="00EE3CA9" w14:paraId="09E1F293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F9F6F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Podmiot deklaruje udział w Projekcie</w:t>
            </w:r>
          </w:p>
        </w:tc>
        <w:tc>
          <w:tcPr>
            <w:tcW w:w="2146" w:type="dxa"/>
            <w:vAlign w:val="center"/>
            <w:hideMark/>
          </w:tcPr>
          <w:p w14:paraId="59A429BC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44E7A8F0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3BA88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Spełnia warunki Regulaminu uczestnictwa PES</w:t>
            </w:r>
          </w:p>
        </w:tc>
        <w:tc>
          <w:tcPr>
            <w:tcW w:w="2146" w:type="dxa"/>
            <w:vAlign w:val="center"/>
            <w:hideMark/>
          </w:tcPr>
          <w:p w14:paraId="41B7D809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24D05D45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8C699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Posiada status PES / przedsiębiorstwa społecznego / innego kwalifikowalnego podmiotu</w:t>
            </w:r>
          </w:p>
        </w:tc>
        <w:tc>
          <w:tcPr>
            <w:tcW w:w="2146" w:type="dxa"/>
            <w:vAlign w:val="center"/>
            <w:hideMark/>
          </w:tcPr>
          <w:p w14:paraId="30F79308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65ABB980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6DEDB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Prowadzi działalność na terenie województwa lubuskiego</w:t>
            </w:r>
          </w:p>
        </w:tc>
        <w:tc>
          <w:tcPr>
            <w:tcW w:w="2146" w:type="dxa"/>
            <w:vAlign w:val="center"/>
            <w:hideMark/>
          </w:tcPr>
          <w:p w14:paraId="7EF059A3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3C235790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843F0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lastRenderedPageBreak/>
              <w:t>Zobowiązuje się do przekazywania prawdziwych, kompletnych i aktualnych danych</w:t>
            </w:r>
          </w:p>
        </w:tc>
        <w:tc>
          <w:tcPr>
            <w:tcW w:w="2146" w:type="dxa"/>
            <w:vAlign w:val="center"/>
            <w:hideMark/>
          </w:tcPr>
          <w:p w14:paraId="5A52F8E5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3681A251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2F825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Zobowiązuje się do informowania Beneficjenta o zmianach danych</w:t>
            </w:r>
          </w:p>
        </w:tc>
        <w:tc>
          <w:tcPr>
            <w:tcW w:w="2146" w:type="dxa"/>
            <w:vAlign w:val="center"/>
            <w:hideMark/>
          </w:tcPr>
          <w:p w14:paraId="48566C32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2118BE5A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CC356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Przyjmuje do wiadomości, że udział w Projekcie jest dobrowolny i nieodpłatny</w:t>
            </w:r>
          </w:p>
        </w:tc>
        <w:tc>
          <w:tcPr>
            <w:tcW w:w="2146" w:type="dxa"/>
            <w:vAlign w:val="center"/>
            <w:hideMark/>
          </w:tcPr>
          <w:p w14:paraId="041E7FC8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</w:tbl>
    <w:p w14:paraId="05C7C19A" w14:textId="77777777" w:rsidR="0068182F" w:rsidRPr="00EE3CA9" w:rsidRDefault="0068182F" w:rsidP="0068182F">
      <w:pPr>
        <w:spacing w:line="360" w:lineRule="auto"/>
        <w:rPr>
          <w:rFonts w:ascii="Arial Narrow" w:hAnsi="Arial Narrow"/>
          <w:b/>
          <w:bCs/>
          <w:sz w:val="24"/>
          <w:szCs w:val="24"/>
        </w:rPr>
      </w:pPr>
    </w:p>
    <w:p w14:paraId="59FCA10F" w14:textId="40AB46CB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3. Zakres deklarowanego udziału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9"/>
        <w:gridCol w:w="2707"/>
      </w:tblGrid>
      <w:tr w:rsidR="00110752" w:rsidRPr="00EE3CA9" w14:paraId="4B122470" w14:textId="77777777" w:rsidTr="006818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BA9D8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14:paraId="796FA4CC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Tak / Nie / Do ustalenia</w:t>
            </w:r>
          </w:p>
        </w:tc>
      </w:tr>
      <w:tr w:rsidR="00110752" w:rsidRPr="00EE3CA9" w14:paraId="597F79E0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CC01F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Udział podmiotu w Projekcie jako PES objęty wsparciem</w:t>
            </w:r>
          </w:p>
        </w:tc>
        <w:tc>
          <w:tcPr>
            <w:tcW w:w="0" w:type="auto"/>
            <w:vAlign w:val="center"/>
            <w:hideMark/>
          </w:tcPr>
          <w:p w14:paraId="0E331A2A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730F8802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35E32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Deklaracja udziału w działaniach związanych z tworzeniem i rozwojem Klastra</w:t>
            </w:r>
          </w:p>
        </w:tc>
        <w:tc>
          <w:tcPr>
            <w:tcW w:w="0" w:type="auto"/>
            <w:vAlign w:val="center"/>
            <w:hideMark/>
          </w:tcPr>
          <w:p w14:paraId="06F15326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7E703D51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19F33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Deklaracja gotowości do współpracy z Beneficjentem, Partnerem i innymi PES</w:t>
            </w:r>
          </w:p>
        </w:tc>
        <w:tc>
          <w:tcPr>
            <w:tcW w:w="0" w:type="auto"/>
            <w:vAlign w:val="center"/>
            <w:hideMark/>
          </w:tcPr>
          <w:p w14:paraId="2BA545B7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6ABF29B6" w14:textId="77777777" w:rsidTr="006818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D4357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Planowane delegowanie przedstawicieli podmiotu do udziału w działaniach projektowych</w:t>
            </w:r>
          </w:p>
        </w:tc>
        <w:tc>
          <w:tcPr>
            <w:tcW w:w="0" w:type="auto"/>
            <w:vAlign w:val="center"/>
            <w:hideMark/>
          </w:tcPr>
          <w:p w14:paraId="533D1E45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 ustalenia</w:t>
            </w:r>
          </w:p>
        </w:tc>
      </w:tr>
    </w:tbl>
    <w:p w14:paraId="6CC18372" w14:textId="77777777" w:rsidR="0068182F" w:rsidRPr="00EE3CA9" w:rsidRDefault="0068182F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77E8A395" w14:textId="478FA533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4. Oświadczenia dotyczące dokumentów i statusu PES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2"/>
        <w:gridCol w:w="3058"/>
      </w:tblGrid>
      <w:tr w:rsidR="00110752" w:rsidRPr="00EE3CA9" w14:paraId="7B0D032B" w14:textId="77777777" w:rsidTr="0068182F">
        <w:trPr>
          <w:tblHeader/>
          <w:tblCellSpacing w:w="15" w:type="dxa"/>
        </w:trPr>
        <w:tc>
          <w:tcPr>
            <w:tcW w:w="7807" w:type="dxa"/>
            <w:vAlign w:val="center"/>
            <w:hideMark/>
          </w:tcPr>
          <w:p w14:paraId="32D89107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Dokument / informacja</w:t>
            </w:r>
          </w:p>
        </w:tc>
        <w:tc>
          <w:tcPr>
            <w:tcW w:w="3013" w:type="dxa"/>
            <w:vAlign w:val="center"/>
            <w:hideMark/>
          </w:tcPr>
          <w:p w14:paraId="394083CC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Tak / Nie / Uwagi</w:t>
            </w:r>
          </w:p>
        </w:tc>
      </w:tr>
      <w:tr w:rsidR="00110752" w:rsidRPr="00EE3CA9" w14:paraId="43ECF2D3" w14:textId="77777777" w:rsidTr="0068182F">
        <w:trPr>
          <w:tblCellSpacing w:w="15" w:type="dxa"/>
        </w:trPr>
        <w:tc>
          <w:tcPr>
            <w:tcW w:w="7807" w:type="dxa"/>
            <w:vAlign w:val="center"/>
            <w:hideMark/>
          </w:tcPr>
          <w:p w14:paraId="3D3F9590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Dane rejestrowe podmiotu – zgoda na weryfikację w KRS / CEIDG / REGON / innym rejestrze publicznym</w:t>
            </w:r>
          </w:p>
        </w:tc>
        <w:tc>
          <w:tcPr>
            <w:tcW w:w="3013" w:type="dxa"/>
            <w:vAlign w:val="center"/>
            <w:hideMark/>
          </w:tcPr>
          <w:p w14:paraId="4B59826A" w14:textId="65307465" w:rsidR="00110752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 ustalenia</w:t>
            </w:r>
          </w:p>
        </w:tc>
      </w:tr>
      <w:tr w:rsidR="00110752" w:rsidRPr="00EE3CA9" w14:paraId="669BD9F5" w14:textId="77777777" w:rsidTr="0068182F">
        <w:trPr>
          <w:tblCellSpacing w:w="15" w:type="dxa"/>
        </w:trPr>
        <w:tc>
          <w:tcPr>
            <w:tcW w:w="7807" w:type="dxa"/>
            <w:vAlign w:val="center"/>
            <w:hideMark/>
          </w:tcPr>
          <w:p w14:paraId="742C6C14" w14:textId="0431821E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Status PES / przedsiębiorstwa społecznego – zobowiązanie do przedstawienia dokumentu / informacji potwierdzającej status, jeśli nie wynika z </w:t>
            </w:r>
            <w:r w:rsidR="0068182F" w:rsidRPr="00EE3CA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182F" w:rsidRPr="00EE3CA9">
              <w:rPr>
                <w:rFonts w:ascii="Arial Narrow" w:hAnsi="Arial Narrow"/>
                <w:sz w:val="24"/>
                <w:szCs w:val="24"/>
              </w:rPr>
              <w:t>publicznych rejestrów</w:t>
            </w:r>
            <w:r w:rsidR="0068182F" w:rsidRPr="00EE3CA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013" w:type="dxa"/>
            <w:vAlign w:val="center"/>
            <w:hideMark/>
          </w:tcPr>
          <w:p w14:paraId="673B3CE4" w14:textId="61378982" w:rsidR="00110752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 ustalenia</w:t>
            </w:r>
          </w:p>
        </w:tc>
      </w:tr>
    </w:tbl>
    <w:p w14:paraId="199C1FB7" w14:textId="0ECD286C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lastRenderedPageBreak/>
        <w:t>5. Dostępność i szczególne potrzeby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2"/>
        <w:gridCol w:w="5468"/>
      </w:tblGrid>
      <w:tr w:rsidR="00110752" w:rsidRPr="00EE3CA9" w14:paraId="7B8B96E5" w14:textId="77777777" w:rsidTr="00110752">
        <w:trPr>
          <w:tblHeader/>
          <w:tblCellSpacing w:w="15" w:type="dxa"/>
        </w:trPr>
        <w:tc>
          <w:tcPr>
            <w:tcW w:w="5397" w:type="dxa"/>
            <w:vAlign w:val="center"/>
            <w:hideMark/>
          </w:tcPr>
          <w:p w14:paraId="15796C1A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Pytanie</w:t>
            </w:r>
          </w:p>
        </w:tc>
        <w:tc>
          <w:tcPr>
            <w:tcW w:w="5423" w:type="dxa"/>
            <w:vAlign w:val="center"/>
            <w:hideMark/>
          </w:tcPr>
          <w:p w14:paraId="6E34D2E5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Odpowiedź</w:t>
            </w:r>
          </w:p>
        </w:tc>
      </w:tr>
      <w:tr w:rsidR="00110752" w:rsidRPr="00EE3CA9" w14:paraId="49F3AA2B" w14:textId="77777777" w:rsidTr="00110752">
        <w:trPr>
          <w:tblCellSpacing w:w="15" w:type="dxa"/>
        </w:trPr>
        <w:tc>
          <w:tcPr>
            <w:tcW w:w="5397" w:type="dxa"/>
            <w:vAlign w:val="center"/>
            <w:hideMark/>
          </w:tcPr>
          <w:p w14:paraId="3528CB33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Podmiot / osoby reprezentujące lub delegowane zgłaszają szczególne potrzeby związane z udziałem w Projekcie</w:t>
            </w:r>
          </w:p>
        </w:tc>
        <w:tc>
          <w:tcPr>
            <w:tcW w:w="5423" w:type="dxa"/>
            <w:vAlign w:val="center"/>
            <w:hideMark/>
          </w:tcPr>
          <w:p w14:paraId="79082EAD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Tak: 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110752" w:rsidRPr="00EE3CA9" w14:paraId="34E729E6" w14:textId="77777777" w:rsidTr="00110752">
        <w:trPr>
          <w:tblCellSpacing w:w="15" w:type="dxa"/>
        </w:trPr>
        <w:tc>
          <w:tcPr>
            <w:tcW w:w="5397" w:type="dxa"/>
            <w:vAlign w:val="center"/>
            <w:hideMark/>
          </w:tcPr>
          <w:p w14:paraId="23D40F43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Preferowana forma kontaktu</w:t>
            </w:r>
          </w:p>
        </w:tc>
        <w:tc>
          <w:tcPr>
            <w:tcW w:w="5423" w:type="dxa"/>
            <w:vAlign w:val="center"/>
            <w:hideMark/>
          </w:tcPr>
          <w:p w14:paraId="195A3670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e-mail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telefon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kontakt osobisty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inna: 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………………………</w:t>
            </w:r>
          </w:p>
        </w:tc>
      </w:tr>
    </w:tbl>
    <w:p w14:paraId="233F33C6" w14:textId="3305DC37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4AB1F6E4" w14:textId="77777777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6. Potwierdzenie zapoznania się z dokumentami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6"/>
        <w:gridCol w:w="1924"/>
      </w:tblGrid>
      <w:tr w:rsidR="00110752" w:rsidRPr="00EE3CA9" w14:paraId="64F4E83D" w14:textId="77777777" w:rsidTr="0068182F">
        <w:trPr>
          <w:tblHeader/>
          <w:tblCellSpacing w:w="15" w:type="dxa"/>
        </w:trPr>
        <w:tc>
          <w:tcPr>
            <w:tcW w:w="8941" w:type="dxa"/>
            <w:vAlign w:val="center"/>
            <w:hideMark/>
          </w:tcPr>
          <w:p w14:paraId="28595901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Oświadczenie</w:t>
            </w:r>
          </w:p>
        </w:tc>
        <w:tc>
          <w:tcPr>
            <w:tcW w:w="1879" w:type="dxa"/>
            <w:vAlign w:val="center"/>
            <w:hideMark/>
          </w:tcPr>
          <w:p w14:paraId="06B83C7B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bCs/>
                <w:sz w:val="24"/>
                <w:szCs w:val="24"/>
              </w:rPr>
              <w:t>Tak / Nie</w:t>
            </w:r>
          </w:p>
        </w:tc>
      </w:tr>
      <w:tr w:rsidR="00110752" w:rsidRPr="00EE3CA9" w14:paraId="5C442A62" w14:textId="77777777" w:rsidTr="0068182F">
        <w:trPr>
          <w:tblCellSpacing w:w="15" w:type="dxa"/>
        </w:trPr>
        <w:tc>
          <w:tcPr>
            <w:tcW w:w="8941" w:type="dxa"/>
            <w:vAlign w:val="center"/>
            <w:hideMark/>
          </w:tcPr>
          <w:p w14:paraId="227E56C9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Zapoznałam / zapoznałem się z Regulaminem uczestnictwa PES i akceptuję jego postanowienia</w:t>
            </w:r>
          </w:p>
        </w:tc>
        <w:tc>
          <w:tcPr>
            <w:tcW w:w="1879" w:type="dxa"/>
            <w:vAlign w:val="center"/>
            <w:hideMark/>
          </w:tcPr>
          <w:p w14:paraId="63D422B3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75254E0B" w14:textId="77777777" w:rsidTr="0068182F">
        <w:trPr>
          <w:tblCellSpacing w:w="15" w:type="dxa"/>
        </w:trPr>
        <w:tc>
          <w:tcPr>
            <w:tcW w:w="8941" w:type="dxa"/>
            <w:vAlign w:val="center"/>
            <w:hideMark/>
          </w:tcPr>
          <w:p w14:paraId="3E1AC705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Zapoznałam / zapoznałem się z informacjami dot. przetwarzania danych osobowych w Projekcie</w:t>
            </w:r>
          </w:p>
        </w:tc>
        <w:tc>
          <w:tcPr>
            <w:tcW w:w="1879" w:type="dxa"/>
            <w:vAlign w:val="center"/>
            <w:hideMark/>
          </w:tcPr>
          <w:p w14:paraId="2451E75B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110752" w:rsidRPr="00EE3CA9" w14:paraId="51D0BD02" w14:textId="77777777" w:rsidTr="0068182F">
        <w:trPr>
          <w:tblCellSpacing w:w="15" w:type="dxa"/>
        </w:trPr>
        <w:tc>
          <w:tcPr>
            <w:tcW w:w="8941" w:type="dxa"/>
            <w:vAlign w:val="center"/>
            <w:hideMark/>
          </w:tcPr>
          <w:p w14:paraId="333000D8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Jestem uprawniona/uprawniony do złożenia niniejszej deklaracji w imieniu podmiotu lub posiadam pełnomocnictwo</w:t>
            </w:r>
          </w:p>
        </w:tc>
        <w:tc>
          <w:tcPr>
            <w:tcW w:w="1879" w:type="dxa"/>
            <w:vAlign w:val="center"/>
            <w:hideMark/>
          </w:tcPr>
          <w:p w14:paraId="539D3A41" w14:textId="77777777" w:rsidR="00110752" w:rsidRPr="00EE3CA9" w:rsidRDefault="0011075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83652A" w:rsidRPr="00EE3CA9" w14:paraId="161F0EEA" w14:textId="77777777" w:rsidTr="0068182F">
        <w:trPr>
          <w:tblCellSpacing w:w="15" w:type="dxa"/>
        </w:trPr>
        <w:tc>
          <w:tcPr>
            <w:tcW w:w="8941" w:type="dxa"/>
            <w:vAlign w:val="center"/>
          </w:tcPr>
          <w:p w14:paraId="18B9B7D1" w14:textId="388E95C9" w:rsidR="0083652A" w:rsidRPr="00EE3CA9" w:rsidRDefault="0083652A" w:rsidP="0083652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Jestem </w:t>
            </w:r>
            <w:r w:rsidRPr="00EE3CA9">
              <w:rPr>
                <w:rFonts w:ascii="Arial Narrow" w:hAnsi="Arial Narrow"/>
                <w:sz w:val="24"/>
                <w:szCs w:val="24"/>
              </w:rPr>
              <w:t>świadomy/-a odpowiedzialności karnej za fałszywe zeznania wynikające z art. 233 (podanie nieprawdy lub zatajenie prawdy) ustawy z dnia 6 czerwca 1997 r. Kodeks karny (Dz. U. z 1997r., Nr 88, poz. 553 ze zm.) zawarte w niniejszym formularzu informacje są zgodne z prawdą oraz stanem faktycznym. Ponadto nie byłem/-</w:t>
            </w:r>
            <w:proofErr w:type="spellStart"/>
            <w:r w:rsidRPr="00EE3CA9">
              <w:rPr>
                <w:rFonts w:ascii="Arial Narrow" w:hAnsi="Arial Narrow"/>
                <w:sz w:val="24"/>
                <w:szCs w:val="24"/>
              </w:rPr>
              <w:t>am</w:t>
            </w:r>
            <w:proofErr w:type="spellEnd"/>
            <w:r w:rsidRPr="00EE3CA9">
              <w:rPr>
                <w:rFonts w:ascii="Arial Narrow" w:hAnsi="Arial Narrow"/>
                <w:sz w:val="24"/>
                <w:szCs w:val="24"/>
              </w:rPr>
              <w:t xml:space="preserve"> karany/-a za przestępstwa popełnione umyślnie ścigane z oskarżenia publicznego i przestępstwa skarbowe popełnione umyślnie oraz nie toczy się przeciwko mnie postępowanie karne;</w:t>
            </w:r>
          </w:p>
        </w:tc>
        <w:tc>
          <w:tcPr>
            <w:tcW w:w="1879" w:type="dxa"/>
            <w:vAlign w:val="center"/>
          </w:tcPr>
          <w:p w14:paraId="27CD9D7A" w14:textId="4E007EC3" w:rsidR="0083652A" w:rsidRPr="00EE3CA9" w:rsidRDefault="0083652A" w:rsidP="0083652A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83652A" w:rsidRPr="00EE3CA9" w14:paraId="44CC502B" w14:textId="77777777" w:rsidTr="0068182F">
        <w:trPr>
          <w:tblCellSpacing w:w="15" w:type="dxa"/>
        </w:trPr>
        <w:tc>
          <w:tcPr>
            <w:tcW w:w="8941" w:type="dxa"/>
            <w:vAlign w:val="center"/>
          </w:tcPr>
          <w:p w14:paraId="0A8956A1" w14:textId="0336F3AE" w:rsidR="0083652A" w:rsidRPr="00EE3CA9" w:rsidRDefault="0083652A" w:rsidP="0083652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Oświadczam, że zapoznałam/zapoznałem się z klauzulami informacyjnymi dotyczącymi przetwarzania danych osobowych w projekcie „Forteca Możliwości – Lubuski Klaster Społecznej Turystyki i Dziedzictwa”, w tym z klauzulą informacyjną Beneficjenta, Partnera, Instytucji </w:t>
            </w:r>
            <w:r w:rsidRPr="00EE3CA9">
              <w:rPr>
                <w:rFonts w:ascii="Arial Narrow" w:hAnsi="Arial Narrow"/>
                <w:sz w:val="24"/>
                <w:szCs w:val="24"/>
              </w:rPr>
              <w:lastRenderedPageBreak/>
              <w:t>Zarządzającej oraz Instytucji Pośredniczącej. Przyjmuję do wiadomości, że podanie danych jest dobrowolne, ale konieczne do udziału w projekcie, monitorowania, sprawozdawczości, ewaluacji, kontroli i audytu</w:t>
            </w:r>
          </w:p>
        </w:tc>
        <w:tc>
          <w:tcPr>
            <w:tcW w:w="1879" w:type="dxa"/>
            <w:vAlign w:val="center"/>
          </w:tcPr>
          <w:p w14:paraId="51CD1C87" w14:textId="3DDD7EF3" w:rsidR="0083652A" w:rsidRPr="00EE3CA9" w:rsidRDefault="0083652A" w:rsidP="0083652A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</w:tbl>
    <w:p w14:paraId="4FEFD70F" w14:textId="60C8FBE6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208C662A" w14:textId="4FE0D4B6" w:rsidR="0068182F" w:rsidRPr="00EE3CA9" w:rsidRDefault="0068182F" w:rsidP="0068182F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7. Podpis i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994"/>
      </w:tblGrid>
      <w:tr w:rsidR="0068182F" w:rsidRPr="00EE3CA9" w14:paraId="55D317ED" w14:textId="77777777" w:rsidTr="007C604C">
        <w:tc>
          <w:tcPr>
            <w:tcW w:w="4320" w:type="dxa"/>
          </w:tcPr>
          <w:p w14:paraId="6A5FA69C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Miejscowość, data</w:t>
            </w:r>
          </w:p>
        </w:tc>
        <w:tc>
          <w:tcPr>
            <w:tcW w:w="5994" w:type="dxa"/>
          </w:tcPr>
          <w:p w14:paraId="598921D7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CE41A55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______/______/_________ r.</w:t>
            </w:r>
          </w:p>
        </w:tc>
      </w:tr>
      <w:tr w:rsidR="0068182F" w:rsidRPr="00EE3CA9" w14:paraId="678AE417" w14:textId="77777777" w:rsidTr="007C604C">
        <w:tc>
          <w:tcPr>
            <w:tcW w:w="4320" w:type="dxa"/>
          </w:tcPr>
          <w:p w14:paraId="1E49D26A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Czytelny podpis lub pieczęć osoby uprawnionej do reprezentacji</w:t>
            </w:r>
          </w:p>
        </w:tc>
        <w:tc>
          <w:tcPr>
            <w:tcW w:w="5994" w:type="dxa"/>
          </w:tcPr>
          <w:p w14:paraId="29C44CB8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1543DD3B" w14:textId="77777777" w:rsidR="002F73C2" w:rsidRPr="00EE3CA9" w:rsidRDefault="002F73C2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182F" w:rsidRPr="00EE3CA9" w14:paraId="321E2B5D" w14:textId="77777777" w:rsidTr="007C604C">
        <w:tc>
          <w:tcPr>
            <w:tcW w:w="4320" w:type="dxa"/>
          </w:tcPr>
          <w:p w14:paraId="565D4762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Pieczęć podmiotu (jeżeli stosowana)</w:t>
            </w:r>
          </w:p>
        </w:tc>
        <w:tc>
          <w:tcPr>
            <w:tcW w:w="5994" w:type="dxa"/>
          </w:tcPr>
          <w:p w14:paraId="53884C33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2EE012F3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6543C69F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427B380" w14:textId="77777777" w:rsidR="0068182F" w:rsidRPr="00EE3CA9" w:rsidRDefault="0068182F" w:rsidP="0068182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99E5046" w14:textId="77777777" w:rsidR="00110752" w:rsidRPr="00EE3CA9" w:rsidRDefault="00110752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48CC1BDB" w14:textId="77777777" w:rsidR="00EE3CA9" w:rsidRPr="00EE3CA9" w:rsidRDefault="00EE3CA9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3F3FACFC" w14:textId="77777777" w:rsidR="00EE3CA9" w:rsidRPr="00EE3CA9" w:rsidRDefault="00EE3CA9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7FF1AF2F" w14:textId="77777777" w:rsidR="00EE3CA9" w:rsidRPr="00EE3CA9" w:rsidRDefault="00EE3CA9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5DE8A7B2" w14:textId="77777777" w:rsidR="00EE3CA9" w:rsidRPr="00EE3CA9" w:rsidRDefault="00EE3CA9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6FE2A1B0" w14:textId="77777777" w:rsidR="00EE3CA9" w:rsidRPr="00EE3CA9" w:rsidRDefault="00EE3CA9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p w14:paraId="149F372E" w14:textId="77777777" w:rsidR="00EE3CA9" w:rsidRPr="00EE3CA9" w:rsidRDefault="00EE3CA9" w:rsidP="0068182F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EE3CA9" w:rsidRPr="00EE3CA9" w:rsidSect="0092260F">
      <w:headerReference w:type="default" r:id="rId8"/>
      <w:footerReference w:type="default" r:id="rId9"/>
      <w:pgSz w:w="12240" w:h="15840"/>
      <w:pgMar w:top="720" w:right="720" w:bottom="1418" w:left="720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A70B" w14:textId="77777777" w:rsidR="004023A3" w:rsidRDefault="004023A3" w:rsidP="00CD0966">
      <w:pPr>
        <w:spacing w:after="0" w:line="240" w:lineRule="auto"/>
      </w:pPr>
      <w:r>
        <w:separator/>
      </w:r>
    </w:p>
  </w:endnote>
  <w:endnote w:type="continuationSeparator" w:id="0">
    <w:p w14:paraId="2B3000FA" w14:textId="77777777" w:rsidR="004023A3" w:rsidRDefault="004023A3" w:rsidP="00CD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98EE" w14:textId="77777777" w:rsidR="00CD0966" w:rsidRPr="00626ED4" w:rsidRDefault="00CD0966" w:rsidP="00CD0966">
    <w:pPr>
      <w:spacing w:line="219" w:lineRule="exact"/>
      <w:ind w:left="20" w:right="281"/>
      <w:jc w:val="center"/>
      <w:rPr>
        <w:rFonts w:asciiTheme="majorHAnsi" w:hAnsiTheme="majorHAnsi" w:cstheme="majorHAnsi"/>
        <w:sz w:val="20"/>
        <w:szCs w:val="20"/>
      </w:rPr>
    </w:pPr>
    <w:r w:rsidRPr="00626ED4">
      <w:rPr>
        <w:rFonts w:asciiTheme="majorHAnsi" w:hAnsiTheme="majorHAnsi" w:cstheme="majorHAnsi"/>
        <w:sz w:val="20"/>
        <w:szCs w:val="20"/>
      </w:rPr>
      <w:t>Projekt współfinansowany ze środków Unii Europejskiej w ramach Programu Fundusze Europejskie dla Rozwoju Społecznego 2021-2027 (FERS). Nr projektu FERS.04.13-IP.06-0023/25.</w:t>
    </w:r>
  </w:p>
  <w:p w14:paraId="6F82C752" w14:textId="5F1CA9F2" w:rsidR="00CD0966" w:rsidRDefault="00CD0966">
    <w:pPr>
      <w:pStyle w:val="Stopka"/>
    </w:pPr>
  </w:p>
  <w:p w14:paraId="0304953C" w14:textId="77777777" w:rsidR="00CD0966" w:rsidRDefault="00CD0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5BBF" w14:textId="77777777" w:rsidR="004023A3" w:rsidRDefault="004023A3" w:rsidP="00CD0966">
      <w:pPr>
        <w:spacing w:after="0" w:line="240" w:lineRule="auto"/>
      </w:pPr>
      <w:r>
        <w:separator/>
      </w:r>
    </w:p>
  </w:footnote>
  <w:footnote w:type="continuationSeparator" w:id="0">
    <w:p w14:paraId="18CFE075" w14:textId="77777777" w:rsidR="004023A3" w:rsidRDefault="004023A3" w:rsidP="00CD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F3AA" w14:textId="0F07963E" w:rsidR="00CD0966" w:rsidRDefault="00CD0966" w:rsidP="00311442">
    <w:pPr>
      <w:pStyle w:val="Nagwek"/>
      <w:jc w:val="center"/>
    </w:pPr>
    <w:sdt>
      <w:sdtPr>
        <w:id w:val="999076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1E5FCE0C" wp14:editId="7A4519D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4838309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06BF0" w14:textId="77777777" w:rsidR="00CD0966" w:rsidRDefault="00CD096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5FCE0C" id="Prostokąt 1" o:spid="_x0000_s1026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C706BF0" w14:textId="77777777" w:rsidR="00CD0966" w:rsidRDefault="00CD096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11442" w:rsidRPr="00311442">
      <w:t xml:space="preserve"> </w:t>
    </w:r>
    <w:r w:rsidR="00311442">
      <w:rPr>
        <w:noProof/>
      </w:rPr>
      <w:drawing>
        <wp:inline distT="0" distB="0" distL="0" distR="0" wp14:anchorId="028A48F7" wp14:editId="0D53C4EC">
          <wp:extent cx="5532120" cy="1094643"/>
          <wp:effectExtent l="0" t="0" r="0" b="0"/>
          <wp:docPr id="493739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238" cy="110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D58BA" w14:textId="77777777" w:rsidR="00CD0966" w:rsidRDefault="00CD0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636941">
    <w:abstractNumId w:val="8"/>
  </w:num>
  <w:num w:numId="2" w16cid:durableId="1938832613">
    <w:abstractNumId w:val="6"/>
  </w:num>
  <w:num w:numId="3" w16cid:durableId="595941904">
    <w:abstractNumId w:val="5"/>
  </w:num>
  <w:num w:numId="4" w16cid:durableId="2060592472">
    <w:abstractNumId w:val="4"/>
  </w:num>
  <w:num w:numId="5" w16cid:durableId="1868987979">
    <w:abstractNumId w:val="7"/>
  </w:num>
  <w:num w:numId="6" w16cid:durableId="1049768884">
    <w:abstractNumId w:val="3"/>
  </w:num>
  <w:num w:numId="7" w16cid:durableId="1956983201">
    <w:abstractNumId w:val="2"/>
  </w:num>
  <w:num w:numId="8" w16cid:durableId="1074743372">
    <w:abstractNumId w:val="1"/>
  </w:num>
  <w:num w:numId="9" w16cid:durableId="132123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752"/>
    <w:rsid w:val="0015074B"/>
    <w:rsid w:val="001625D0"/>
    <w:rsid w:val="001853B5"/>
    <w:rsid w:val="0029639D"/>
    <w:rsid w:val="002F73C2"/>
    <w:rsid w:val="00311442"/>
    <w:rsid w:val="00326F90"/>
    <w:rsid w:val="004023A3"/>
    <w:rsid w:val="00424DE5"/>
    <w:rsid w:val="0043234D"/>
    <w:rsid w:val="004C19A5"/>
    <w:rsid w:val="004F50F4"/>
    <w:rsid w:val="00527276"/>
    <w:rsid w:val="0068182F"/>
    <w:rsid w:val="006953D2"/>
    <w:rsid w:val="007D607F"/>
    <w:rsid w:val="0083652A"/>
    <w:rsid w:val="008E6A28"/>
    <w:rsid w:val="0092260F"/>
    <w:rsid w:val="00954E59"/>
    <w:rsid w:val="00A44BD0"/>
    <w:rsid w:val="00AA1D8D"/>
    <w:rsid w:val="00B31F48"/>
    <w:rsid w:val="00B47730"/>
    <w:rsid w:val="00B85262"/>
    <w:rsid w:val="00BD228B"/>
    <w:rsid w:val="00CB0664"/>
    <w:rsid w:val="00CD0966"/>
    <w:rsid w:val="00D43A78"/>
    <w:rsid w:val="00DD1290"/>
    <w:rsid w:val="00EE3CA9"/>
    <w:rsid w:val="00FC693F"/>
    <w:rsid w:val="00F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40909"/>
  <w14:defaultImageDpi w14:val="300"/>
  <w15:docId w15:val="{92EA469C-B3EA-42EF-9B93-2FA3CD41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Kowalska</cp:lastModifiedBy>
  <cp:revision>26</cp:revision>
  <dcterms:created xsi:type="dcterms:W3CDTF">2013-12-23T23:15:00Z</dcterms:created>
  <dcterms:modified xsi:type="dcterms:W3CDTF">2026-06-06T18:42:00Z</dcterms:modified>
  <cp:category/>
</cp:coreProperties>
</file>